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天津图书馆珍藏清人别集善本丛刊  13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天津图书馆珍藏清人别集善本丛刊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本书出售、求购地址：https://www.jiaokey.com/book/detail/13344763.html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关键词搜索：https://www.jiaokey.com/tag/天津图书馆珍藏清人别集善本丛刊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