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大台北天地游  空中散步地面导览</w:t>
      </w:r>
    </w:p>
    <w:p>
      <w:r>
        <w:rPr>
          <w:rFonts w:ascii="宋体" w:hAnsi="宋体" w:eastAsia="宋体"/>
          <w:sz w:val="24"/>
        </w:rPr>
        <w:t>陈敏明摄影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大台北天地游  空中散步地面导览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本书出售、求购地址：https://www.jiaokey.com/book/detail/13344648.html</w:t>
      </w:r>
    </w:p>
    <w:p>
      <w:r>
        <w:t>更多相关图书推荐：https://www.jiaokey.com</w:t>
      </w:r>
    </w:p>
    <w:p>
      <w:r>
        <w:t>陈敏明摄影 其他作品：https://www.jiaokey.com/tag/陈敏明摄影.html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关键词搜索：https://www.jiaokey.com/tag/大台北天地游  空中散步地面导览.html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