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10卷  诗品新注</w:t>
      </w:r>
    </w:p>
    <w:p>
      <w:r>
        <w:t>作者：（梁）刘勰撰；杜天穈等撰</w:t>
      </w:r>
    </w:p>
    <w:p>
      <w:r>
        <w:t>出版社：世界书局股份有限公司</w:t>
      </w:r>
    </w:p>
    <w:p>
      <w:r>
        <w:t>出版日期：2009</w:t>
      </w:r>
    </w:p>
    <w:p>
      <w:r>
        <w:t>总页数：458</w:t>
      </w:r>
    </w:p>
    <w:p>
      <w:r>
        <w:t>更多请访问教客网: www.jiaokey.com</w:t>
      </w:r>
    </w:p>
    <w:p>
      <w:r>
        <w:t>文心雕龙注  10卷  诗品新注 评论地址：https://www.jiaokey.com/book/detail/13344639.html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