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全球环境变迁导论</w:t>
      </w:r>
    </w:p>
    <w:p>
      <w:r>
        <w:rPr>
          <w:rFonts w:ascii="宋体" w:hAnsi="宋体" w:eastAsia="宋体"/>
          <w:sz w:val="24"/>
        </w:rPr>
        <w:t>魏国彦，许晃雄编著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全球环境变迁导论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魏国彦，许晃雄编著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本书出售、求购地址：https://www.jiaokey.com/book/detail/13344625.html</w:t>
      </w:r>
    </w:p>
    <w:p>
      <w:r>
        <w:t>更多相关图书推荐：https://www.jiaokey.com</w:t>
      </w:r>
    </w:p>
    <w:p>
      <w:r>
        <w:t>魏国彦，许晃雄编著 其他作品：https://www.jiaokey.com/tag/魏国彦，许晃雄编著.html</w:t>
      </w:r>
    </w:p>
    <w:p>
      <w:r>
        <w:t>教育部 出版图书：https://www.jiaokey.com/tag/教育部.html</w:t>
      </w:r>
    </w:p>
    <w:p>
      <w:r>
        <w:t>关键词搜索：https://www.jiaokey.com/tag/全球环境变迁导论.html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