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成大中文写作诊断书  用语篇</w:t>
      </w:r>
    </w:p>
    <w:p>
      <w:r>
        <w:rPr>
          <w:rFonts w:ascii="宋体" w:hAnsi="宋体" w:eastAsia="宋体"/>
          <w:sz w:val="24"/>
        </w:rPr>
        <w:t>王伟勇主编；王璟，郭娟玉撰写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成大中文写作诊断书  用语篇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王伟勇主编；王璟，郭娟玉撰写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本书出售、求购地址：https://www.jiaokey.com/book/detail/13344612.html</w:t>
      </w:r>
    </w:p>
    <w:p>
      <w:r>
        <w:t>更多相关图书推荐：https://www.jiaokey.com</w:t>
      </w:r>
    </w:p>
    <w:p>
      <w:r>
        <w:t>王伟勇主编；王璟，郭娟玉撰写 其他作品：https://www.jiaokey.com/tag/王伟勇主编；王璟，郭娟玉撰写.html</w:t>
      </w:r>
    </w:p>
    <w:p>
      <w:r>
        <w:t>里仁书局 出版图书：https://www.jiaokey.com/tag/里仁书局.html</w:t>
      </w:r>
    </w:p>
    <w:p>
      <w:r>
        <w:t>关键词搜索：https://www.jiaokey.com/tag/成大中文写作诊断书  用语篇.html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