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当代艺术理论前沿  建国十七年美术  第3辑</w:t>
      </w:r>
    </w:p>
    <w:p>
      <w:r>
        <w:rPr>
          <w:rFonts w:ascii="宋体" w:hAnsi="宋体" w:eastAsia="宋体"/>
          <w:sz w:val="24"/>
        </w:rPr>
        <w:t>朱其编著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当代艺术理论前沿  建国十七年美术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本书出售、求购地址：https://www.jiaokey.com/book/detail/13344499.html</w:t>
      </w:r>
    </w:p>
    <w:p>
      <w:r>
        <w:t>更多相关图书推荐：https://www.jiaokey.com</w:t>
      </w:r>
    </w:p>
    <w:p>
      <w:r>
        <w:t>朱其编著 其他作品：https://www.jiaokey.com/tag/朱其编著.html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关键词搜索：https://www.jiaokey.com/tag/当代艺术理论前沿  建国十七年美术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