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巴赫法国组曲  BWV812-817</w:t>
      </w:r>
    </w:p>
    <w:p>
      <w:r>
        <w:rPr>
          <w:rFonts w:ascii="宋体" w:hAnsi="宋体" w:eastAsia="宋体"/>
          <w:sz w:val="24"/>
        </w:rPr>
        <w:t>维也纳原始出版社，李曦微编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巴赫法国组曲  BWV812-817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维也纳原始出版社，李曦微编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本书出售、求购地址：https://www.jiaokey.com/book/detail/13344454.html</w:t>
      </w:r>
    </w:p>
    <w:p>
      <w:r>
        <w:t>更多相关图书推荐：https://www.jiaokey.com</w:t>
      </w:r>
    </w:p>
    <w:p>
      <w:r>
        <w:t>维也纳原始出版社，李曦微编 其他作品：https://www.jiaokey.com/tag/维也纳原始出版社，李曦微编.html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关键词搜索：https://www.jiaokey.com/tag/巴赫法国组曲  BWV812-817.html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