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异天堂  亚特兰蒂斯即将沉没，忙于征战的各时代穿越者却毫不知情…</w:t>
      </w:r>
    </w:p>
    <w:p>
      <w:r>
        <w:rPr>
          <w:rFonts w:ascii="宋体" w:hAnsi="宋体" w:eastAsia="宋体"/>
          <w:sz w:val="24"/>
        </w:rPr>
        <w:t>杨泽人著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异天堂  亚特兰蒂斯即将沉没，忙于征战的各时代穿越者却毫不知情…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杨泽人著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本书出售、求购地址：https://www.jiaokey.com/book/detail/13344427.html</w:t>
      </w:r>
    </w:p>
    <w:p>
      <w:r>
        <w:t>更多相关图书推荐：https://www.jiaokey.com</w:t>
      </w:r>
    </w:p>
    <w:p>
      <w:r>
        <w:t>杨泽人著 其他作品：https://www.jiaokey.com/tag/杨泽人著.html</w:t>
      </w:r>
    </w:p>
    <w:p>
      <w:r>
        <w:t>长春:时代文艺出版社,2011.06 出版图书：https://www.jiaokey.com/tag/长春:时代文艺出版社,2011.06.html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