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书名：医学信息获取与管理</w:t>
      </w:r>
    </w:p>
    <w:p>
      <w:r>
        <w:t>作者：顾萍，夏旭主编；郭秀梅，周旭毓，胡德华副主编；于双成主审</w:t>
      </w:r>
    </w:p>
    <w:p>
      <w:r>
        <w:t>出版社：广州：华南理工大学出版社</w:t>
      </w:r>
    </w:p>
    <w:p>
      <w:r>
        <w:t>出版日期：2012.08</w:t>
      </w:r>
    </w:p>
    <w:p>
      <w:r>
        <w:t>总页数：321</w:t>
      </w:r>
    </w:p>
    <w:p>
      <w:r>
        <w:t>更多请访问教客网: www.jiaokey.com</w:t>
      </w:r>
    </w:p>
    <w:p>
      <w:r>
        <w:t>医学信息获取与管理 评论地址：https://www.jiaokey.com/book/detail/13344416.html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