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书名：生物化学检验实训指导</w:t>
      </w:r>
    </w:p>
    <w:p>
      <w:r>
        <w:t>作者：杜江，孙若东，仲其军，唐吉斌主编；江兴林，张淑芳副主编；卢杰，邝雪英，冯霞等编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总页数：181</w:t>
      </w:r>
    </w:p>
    <w:p>
      <w:r>
        <w:t>更多请访问教客网: www.jiaokey.com</w:t>
      </w:r>
    </w:p>
    <w:p>
      <w:r>
        <w:t>生物化学检验实训指导 评论地址：https://www.jiaokey.com/book/detail/13344408.html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