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历代中医治则精华  方药存真  中医药畅销书选粹</w:t>
      </w:r>
    </w:p>
    <w:p>
      <w:r>
        <w:rPr>
          <w:rFonts w:ascii="宋体" w:hAnsi="宋体" w:eastAsia="宋体"/>
          <w:sz w:val="24"/>
        </w:rPr>
        <w:t>周超凡主编；金香兰，王左原，周长发副主编；丁京生，彭锦，刘艳芳等编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历代中医治则精华  方药存真  中医药畅销书选粹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周超凡主编；金香兰，王左原，周长发副主编；丁京生，彭锦，刘艳芳等编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本书出售、求购地址：https://www.jiaokey.com/book/detail/13344403.html</w:t>
      </w:r>
    </w:p>
    <w:p>
      <w:r>
        <w:t>更多相关图书推荐：https://www.jiaokey.com</w:t>
      </w:r>
    </w:p>
    <w:p>
      <w:r>
        <w:t>周超凡主编；金香兰，王左原，周长发副主编；丁京生，彭锦，刘艳芳等编 其他作品：https://www.jiaokey.com/tag/周超凡主编；金香兰，王左原，周长发副主编；丁京生，彭锦，刘艳芳等编.html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关键词搜索：https://www.jiaokey.com/tag/历代中医治则精华  方药存真  中医药畅销书选粹.html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