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作者：唐迅，袁秀林，姚文山主编；曾守静，李国庆，许明飞副主编；于淑婷，乔有权，刘兰芳等编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总页数：396</w:t>
      </w:r>
    </w:p>
    <w:p>
      <w:r>
        <w:t>更多请访问教客网: www.jiaokey.com</w:t>
      </w:r>
    </w:p>
    <w:p>
      <w:r>
        <w:t>外科护理 评论地址：https://www.jiaokey.com/book/detail/13344397.html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