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书名：临床基础检验</w:t>
      </w:r>
    </w:p>
    <w:p>
      <w:r>
        <w:t>作者：董忠生，吐尔洪·艾买尔主编；李庆华，闫枫，韩忠敏，须建副主编；王红梅，吐尔洪·艾买尔，朱卫波等编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总页数：384</w:t>
      </w:r>
    </w:p>
    <w:p>
      <w:r>
        <w:t>更多请访问教客网: www.jiaokey.com</w:t>
      </w:r>
    </w:p>
    <w:p>
      <w:r>
        <w:t>临床基础检验 评论地址：https://www.jiaokey.com/book/detail/13344393.html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