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2014专业学位联考管理类全科辅导教程  综合能力+英语+面试</w:t>
      </w:r>
    </w:p>
    <w:p>
      <w:r>
        <w:rPr>
          <w:rFonts w:ascii="宋体" w:hAnsi="宋体" w:eastAsia="宋体"/>
          <w:sz w:val="24"/>
        </w:rPr>
        <w:t>清华在线（紫光教育）组编；李凌己主编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2014专业学位联考管理类全科辅导教程  综合能力+英语+面试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清华在线（紫光教育）组编；李凌己主编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本书出售、求购地址：https://www.jiaokey.com/book/detail/13344392.html</w:t>
      </w:r>
    </w:p>
    <w:p>
      <w:r>
        <w:t>更多相关图书推荐：https://www.jiaokey.com</w:t>
      </w:r>
    </w:p>
    <w:p>
      <w:r>
        <w:t>清华在线（紫光教育）组编；李凌己主编 其他作品：https://www.jiaokey.com/tag/清华在线（紫光教育）组编；李凌己主编.html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关键词搜索：https://www.jiaokey.com/tag/2014专业学位联考管理类全科辅导教程  综合能力+英语+面试.html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