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 19统计分析基础与案例应用教程</w:t>
      </w:r>
    </w:p>
    <w:p>
      <w:r>
        <w:rPr>
          <w:rFonts w:ascii="宋体" w:hAnsi="宋体" w:eastAsia="宋体"/>
          <w:sz w:val="24"/>
        </w:rPr>
        <w:t>苏理云，陈彩霞，高红霞编著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 19统计分析基础与案例应用教程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苏理云，陈彩霞，高红霞编著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本书出售、求购地址：https://www.jiaokey.com/book/detail/13344384.html</w:t>
      </w:r>
    </w:p>
    <w:p>
      <w:r>
        <w:t>更多相关图书推荐：https://www.jiaokey.com</w:t>
      </w:r>
    </w:p>
    <w:p>
      <w:r>
        <w:t>苏理云，陈彩霞，高红霞编著 其他作品：https://www.jiaokey.com/tag/苏理云，陈彩霞，高红霞编著.html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关键词搜索：https://www.jiaokey.com/tag/SPSS  19统计分析基础与案例应用教程.html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