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书名：中国历代经典碑帖  石鼓文·十鼓斋先锋本</w:t>
      </w:r>
    </w:p>
    <w:p>
      <w:r>
        <w:t>作者：（战国）佚名写</w:t>
      </w:r>
    </w:p>
    <w:p>
      <w:r>
        <w:t>出版社：北京:人民美术出版社,2013.04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中国历代经典碑帖  石鼓文·十鼓斋先锋本 评论地址：https://www.jiaokey.com/book/detail/13344333.html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