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初级会计学习题集  最新版</w:t>
      </w:r>
    </w:p>
    <w:p>
      <w:r>
        <w:rPr>
          <w:rFonts w:ascii="宋体" w:hAnsi="宋体" w:eastAsia="宋体"/>
          <w:sz w:val="24"/>
        </w:rPr>
        <w:t>张蔚文，凌辉贤，邓巧飞，陈世文主编；范时云，彭文华，夏唐兵，郭晋杰副主编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初级会计学习题集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张蔚文，凌辉贤，邓巧飞，陈世文主编；范时云，彭文华，夏唐兵，郭晋杰副主编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本书出售、求购地址：https://www.jiaokey.com/book/detail/13344308.html</w:t>
      </w:r>
    </w:p>
    <w:p>
      <w:r>
        <w:t>更多相关图书推荐：https://www.jiaokey.com</w:t>
      </w:r>
    </w:p>
    <w:p>
      <w:r>
        <w:t>张蔚文，凌辉贤，邓巧飞，陈世文主编；范时云，彭文华，夏唐兵，郭晋杰副主编 其他作品：https://www.jiaokey.com/tag/张蔚文，凌辉贤，邓巧飞，陈世文主编；范时云，彭文华，夏唐兵，郭晋杰副主编.html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关键词搜索：https://www.jiaokey.com/tag/初级会计学习题集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