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书名：平城讲坛  第1辑</w:t>
      </w:r>
    </w:p>
    <w:p>
      <w:r>
        <w:t>作者：管学功主编；陈建文，井媛副主编</w:t>
      </w:r>
    </w:p>
    <w:p>
      <w:r>
        <w:t>出版社：大同市图书馆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平城讲坛  第1辑 评论地址：https://www.jiaokey.com/book/detail/13344252.html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