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农业学大寨  全国农业学大寨会议典型发言选编</w:t>
      </w:r>
    </w:p>
    <w:p>
      <w:r>
        <w:rPr>
          <w:rFonts w:ascii="宋体" w:hAnsi="宋体" w:eastAsia="宋体"/>
          <w:sz w:val="24"/>
        </w:rPr>
        <w:t>旅大市革命委员会农业会组宣传组编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农业学大寨  全国农业学大寨会议典型发言选编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旅大市革命委员会农业会组宣传组编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本书出售、求购地址：https://www.jiaokey.com/book/detail/13344226.html</w:t>
      </w:r>
    </w:p>
    <w:p>
      <w:r>
        <w:t>更多相关图书推荐：https://www.jiaokey.com</w:t>
      </w:r>
    </w:p>
    <w:p>
      <w:r>
        <w:t>旅大市革命委员会农业会组宣传组编 其他作品：https://www.jiaokey.com/tag/旅大市革命委员会农业会组宣传组编.html</w:t>
      </w:r>
    </w:p>
    <w:p>
      <w:r>
        <w:t>关键词搜索：https://www.jiaokey.com/tag/农业学大寨  全国农业学大寨会议典型发言选编.html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