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学习材料  农业学大寨专辑  4</w:t>
      </w:r>
    </w:p>
    <w:p>
      <w:r>
        <w:rPr>
          <w:rFonts w:ascii="宋体" w:hAnsi="宋体" w:eastAsia="宋体"/>
          <w:sz w:val="24"/>
        </w:rPr>
        <w:t>中共太原市委宣传部编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学习材料  农业学大寨专辑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中共太原市委宣传部编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本书出售、求购地址：https://www.jiaokey.com/book/detail/13344159.html</w:t>
      </w:r>
    </w:p>
    <w:p>
      <w:r>
        <w:t>更多相关图书推荐：https://www.jiaokey.com</w:t>
      </w:r>
    </w:p>
    <w:p>
      <w:r>
        <w:t>中共太原市委宣传部编 其他作品：https://www.jiaokey.com/tag/中共太原市委宣传部编.html</w:t>
      </w:r>
    </w:p>
    <w:p>
      <w:r>
        <w:t>关键词搜索：https://www.jiaokey.com/tag/学习材料  农业学大寨专辑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