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一世珍藏名人名传  希特勒传  新版</w:t>
      </w:r>
    </w:p>
    <w:p>
      <w:r>
        <w:rPr>
          <w:rFonts w:ascii="宋体" w:hAnsi="宋体" w:eastAsia="宋体"/>
          <w:sz w:val="24"/>
        </w:rPr>
        <w:t>（德）约阿希姆·费斯特著；马昕黄婷译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一世珍藏名人名传  希特勒传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（德）约阿希姆·费斯特著；马昕黄婷译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本书出售、求购地址：https://www.jiaokey.com/book/detail/13344137.html</w:t>
      </w:r>
    </w:p>
    <w:p>
      <w:r>
        <w:t>更多相关图书推荐：https://www.jiaokey.com</w:t>
      </w:r>
    </w:p>
    <w:p>
      <w:r>
        <w:t>（德）约阿希姆·费斯特著；马昕黄婷译 其他作品：https://www.jiaokey.com/tag/（德）约阿希姆·费斯特著；马昕黄婷译.html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关键词搜索：https://www.jiaokey.com/tag/一世珍藏名人名传  希特勒传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