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20世纪美国小说选读</w:t>
      </w:r>
    </w:p>
    <w:p>
      <w:r>
        <w:rPr>
          <w:rFonts w:ascii="宋体" w:hAnsi="宋体" w:eastAsia="宋体"/>
          <w:sz w:val="24"/>
        </w:rPr>
        <w:t>杜瑞清主编；芮小河，张小玲，李皛鸥编著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20世纪美国小说选读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杜瑞清主编；芮小河，张小玲，李皛鸥编著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本书出售、求购地址：https://www.jiaokey.com/book/detail/13344109.html</w:t>
      </w:r>
    </w:p>
    <w:p>
      <w:r>
        <w:t>更多相关图书推荐：https://www.jiaokey.com</w:t>
      </w:r>
    </w:p>
    <w:p>
      <w:r>
        <w:t>杜瑞清主编；芮小河，张小玲，李皛鸥编著 其他作品：https://www.jiaokey.com/tag/杜瑞清主编；芮小河，张小玲，李皛鸥编著.html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关键词搜索：https://www.jiaokey.com/tag/20世纪美国小说选读.html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