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书名：英语单词对照学习法  英语词汇的奥秘姐妹篇</w:t>
      </w:r>
    </w:p>
    <w:p>
      <w:r>
        <w:t>作者：蒋争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总页数：487</w:t>
      </w:r>
    </w:p>
    <w:p>
      <w:r>
        <w:t>更多请访问教客网: www.jiaokey.com</w:t>
      </w:r>
    </w:p>
    <w:p>
      <w:r>
        <w:t>英语单词对照学习法  英语词汇的奥秘姐妹篇 评论地址：https://www.jiaokey.com/book/detail/13344101.html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