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有机化学考研试题解题技巧与真题实战训练</w:t>
      </w:r>
    </w:p>
    <w:p>
      <w:r>
        <w:rPr>
          <w:rFonts w:ascii="宋体" w:hAnsi="宋体" w:eastAsia="宋体"/>
          <w:sz w:val="24"/>
        </w:rPr>
        <w:t>张欣，孙莉群主编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有机化学考研试题解题技巧与真题实战训练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张欣，孙莉群主编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本书出售、求购地址：https://www.jiaokey.com/book/detail/13344098.html</w:t>
      </w:r>
    </w:p>
    <w:p>
      <w:r>
        <w:t>更多相关图书推荐：https://www.jiaokey.com</w:t>
      </w:r>
    </w:p>
    <w:p>
      <w:r>
        <w:t>张欣，孙莉群主编 其他作品：https://www.jiaokey.com/tag/张欣，孙莉群主编.html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关键词搜索：https://www.jiaokey.com/tag/有机化学考研试题解题技巧与真题实战训练.html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