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在辽宁省农村工作会议上大寨和昔阳同志的讲话（摘要）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在辽宁省农村工作会议上大寨和昔阳同志的讲话（摘要）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本书出售、求购地址：https://www.jiaokey.com/book/detail/13344085.html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辽宁人民出版社 出版图书：https://www.jiaokey.com/tag/辽宁人民出版社.html</w:t>
      </w:r>
    </w:p>
    <w:p>
      <w:r>
        <w:t>关键词搜索：https://www.jiaokey.com/tag/在辽宁省农村工作会议上大寨和昔阳同志的讲话（摘要）.html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