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行政体制改革及其法治化研究：以科学发展观为指引</w:t>
      </w:r>
    </w:p>
    <w:p>
      <w:r>
        <w:rPr>
          <w:rFonts w:ascii="宋体" w:hAnsi="宋体" w:eastAsia="宋体"/>
          <w:sz w:val="24"/>
        </w:rPr>
        <w:t>石佑启，陈咏梅著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行政体制改革及其法治化研究：以科学发展观为指引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石佑启，陈咏梅著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本书出售、求购地址：https://www.jiaokey.com/book/detail/13344074.html</w:t>
      </w:r>
    </w:p>
    <w:p>
      <w:r>
        <w:t>更多相关图书推荐：https://www.jiaokey.com</w:t>
      </w:r>
    </w:p>
    <w:p>
      <w:r>
        <w:t>石佑启，陈咏梅著 其他作品：https://www.jiaokey.com/tag/石佑启，陈咏梅著.html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关键词搜索：https://www.jiaokey.com/tag/行政体制改革及其法治化研究：以科学发展观为指引.html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