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创造性介入 中国之全球角色的生成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创造性介入 中国之全球角色的生成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本书出售、求购地址：https://www.jiaokey.com/book/detail/13344059.html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北京大学出版社 出版图书：https://www.jiaokey.com/tag/北京大学出版社.html</w:t>
      </w:r>
    </w:p>
    <w:p>
      <w:r>
        <w:t>关键词搜索：https://www.jiaokey.com/tag/创造性介入 中国之全球角色的生成.html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