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创造目的王国</w:t>
      </w:r>
    </w:p>
    <w:p>
      <w:r>
        <w:rPr>
          <w:rFonts w:ascii="宋体" w:hAnsi="宋体" w:eastAsia="宋体"/>
          <w:sz w:val="24"/>
        </w:rPr>
        <w:t>克里斯蒂娜·科斯嘉德著；向玉乔，李倩译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创造目的王国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克里斯蒂娜·科斯嘉德著；向玉乔，李倩译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本书出售、求购地址：https://www.jiaokey.com/book/detail/13344027.html</w:t>
      </w:r>
    </w:p>
    <w:p>
      <w:r>
        <w:t>更多相关图书推荐：https://www.jiaokey.com</w:t>
      </w:r>
    </w:p>
    <w:p>
      <w:r>
        <w:t>克里斯蒂娜·科斯嘉德著；向玉乔，李倩译 其他作品：https://www.jiaokey.com/tag/克里斯蒂娜·科斯嘉德著；向玉乔，李倩译.html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关键词搜索：https://www.jiaokey.com/tag/创造目的王国.html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