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合作博弈与和谐治理  中国合和式民主研究</w:t>
      </w:r>
    </w:p>
    <w:p>
      <w:r>
        <w:rPr>
          <w:rFonts w:ascii="宋体" w:hAnsi="宋体" w:eastAsia="宋体"/>
          <w:sz w:val="24"/>
        </w:rPr>
        <w:t>彭宗超，马奔，刘涛雄著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合作博弈与和谐治理  中国合和式民主研究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彭宗超，马奔，刘涛雄著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本书出售、求购地址：https://www.jiaokey.com/book/detail/13344021.html</w:t>
      </w:r>
    </w:p>
    <w:p>
      <w:r>
        <w:t>更多相关图书推荐：https://www.jiaokey.com</w:t>
      </w:r>
    </w:p>
    <w:p>
      <w:r>
        <w:t>彭宗超，马奔，刘涛雄著 其他作品：https://www.jiaokey.com/tag/彭宗超，马奔，刘涛雄著.html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关键词搜索：https://www.jiaokey.com/tag/合作博弈与和谐治理  中国合和式民主研究.html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