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中国制造业集聚与空间分布不平衡研究  基于贸易开放的视角</w:t>
      </w:r>
    </w:p>
    <w:p>
      <w:r>
        <w:rPr>
          <w:rFonts w:ascii="宋体" w:hAnsi="宋体" w:eastAsia="宋体"/>
          <w:sz w:val="24"/>
        </w:rPr>
        <w:t>叶振宇编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中国制造业集聚与空间分布不平衡研究  基于贸易开放的视角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叶振宇编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本书出售、求购地址：https://www.jiaokey.com/book/detail/13344006.html</w:t>
      </w:r>
    </w:p>
    <w:p>
      <w:r>
        <w:t>更多相关图书推荐：https://www.jiaokey.com</w:t>
      </w:r>
    </w:p>
    <w:p>
      <w:r>
        <w:t>叶振宇编 其他作品：https://www.jiaokey.com/tag/叶振宇编.html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关键词搜索：https://www.jiaokey.com/tag/中国制造业集聚与空间分布不平衡研究  基于贸易开放的视角.html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