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上山下乡  学习材料（农业学大寨专辑之一）  11</w:t>
      </w:r>
    </w:p>
    <w:p>
      <w:r>
        <w:rPr>
          <w:rFonts w:ascii="宋体" w:hAnsi="宋体" w:eastAsia="宋体"/>
          <w:sz w:val="24"/>
        </w:rPr>
        <w:t>山西省革命委员会知识青年上山下乡办公室编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上山下乡  学习材料（农业学大寨专辑之一）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山西省革命委员会知识青年上山下乡办公室编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本书出售、求购地址：https://www.jiaokey.com/book/detail/13343996.html</w:t>
      </w:r>
    </w:p>
    <w:p>
      <w:r>
        <w:t>更多相关图书推荐：https://www.jiaokey.com</w:t>
      </w:r>
    </w:p>
    <w:p>
      <w:r>
        <w:t>山西省革命委员会知识青年上山下乡办公室编 其他作品：https://www.jiaokey.com/tag/山西省革命委员会知识青年上山下乡办公室编.html</w:t>
      </w:r>
    </w:p>
    <w:p>
      <w:r>
        <w:t>关键词搜索：https://www.jiaokey.com/tag/上山下乡  学习材料（农业学大寨专辑之一）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