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社区矫正社会工作服务项目操作指南</w:t>
      </w:r>
    </w:p>
    <w:p>
      <w:r>
        <w:rPr>
          <w:rFonts w:ascii="宋体" w:hAnsi="宋体" w:eastAsia="宋体"/>
          <w:sz w:val="24"/>
        </w:rPr>
        <w:t>张书颖，曹海英主编；鲁玉兰，蔺军副主编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社区矫正社会工作服务项目操作指南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张书颖，曹海英主编；鲁玉兰，蔺军副主编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本书出售、求购地址：https://www.jiaokey.com/book/detail/13343982.html</w:t>
      </w:r>
    </w:p>
    <w:p>
      <w:r>
        <w:t>更多相关图书推荐：https://www.jiaokey.com</w:t>
      </w:r>
    </w:p>
    <w:p>
      <w:r>
        <w:t>张书颖，曹海英主编；鲁玉兰，蔺军副主编 其他作品：https://www.jiaokey.com/tag/张书颖，曹海英主编；鲁玉兰，蔺军副主编.html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关键词搜索：https://www.jiaokey.com/tag/社区矫正社会工作服务项目操作指南.html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