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经济周期测度与逆周期经济政策效应研究</w:t>
      </w:r>
    </w:p>
    <w:p>
      <w:r>
        <w:rPr>
          <w:rFonts w:ascii="宋体" w:hAnsi="宋体" w:eastAsia="宋体"/>
          <w:sz w:val="24"/>
        </w:rPr>
        <w:t>孙瑾编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经济周期测度与逆周期经济政策效应研究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本书出售、求购地址：https://www.jiaokey.com/book/detail/13343967.html</w:t>
      </w:r>
    </w:p>
    <w:p>
      <w:r>
        <w:t>更多相关图书推荐：https://www.jiaokey.com</w:t>
      </w:r>
    </w:p>
    <w:p>
      <w:r>
        <w:t>孙瑾编 其他作品：https://www.jiaokey.com/tag/孙瑾编.html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关键词搜索：https://www.jiaokey.com/tag/经济周期测度与逆周期经济政策效应研究.html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