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2013.12大学英语四级最新改革题型预测试卷  8套模拟+2套真题  国内第1套最新改革题型预测卷  47篇短文翻译+2000必考词汇+20篇写作范文+10套听力</w:t>
      </w:r>
    </w:p>
    <w:p>
      <w:r>
        <w:rPr>
          <w:rFonts w:ascii="宋体" w:hAnsi="宋体" w:eastAsia="宋体"/>
          <w:sz w:val="24"/>
        </w:rPr>
        <w:t>方振宇著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2013.12大学英语四级最新改革题型预测试卷  8套模拟+2套真题  国内第1套最新改革题型预测卷  47篇短文翻译+2000必考词汇+20篇写作范文+10套听力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金版电子出版社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本书出售、求购地址：https://www.jiaokey.com/book/detail/13343952.html</w:t>
      </w:r>
    </w:p>
    <w:p>
      <w:r>
        <w:t>更多相关图书推荐：https://www.jiaokey.com</w:t>
      </w:r>
    </w:p>
    <w:p>
      <w:r>
        <w:t>方振宇著 其他作品：https://www.jiaokey.com/tag/方振宇著.html</w:t>
      </w:r>
    </w:p>
    <w:p>
      <w:r>
        <w:t>金版电子出版社 出版图书：https://www.jiaokey.com/tag/金版电子出版社.html</w:t>
      </w:r>
    </w:p>
    <w:p>
      <w:r>
        <w:t>关键词搜索：https://www.jiaokey.com/tag/2013.12大学英语四级最新改革题型预测试卷  8套模拟+2套真题  国内第1套最新改革题型预测卷  47篇短文翻译+2000必考词汇+20篇写作范文+10套听力.html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