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昔阳群众歌曲选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昔阳群众歌曲选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本书出售、求购地址：https://www.jiaokey.com/book/detail/13343917.html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关键词搜索：https://www.jiaokey.com/tag/昔阳群众歌曲选.html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