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书名：红太阳照亮了西房身</w:t>
      </w:r>
    </w:p>
    <w:p>
      <w:r>
        <w:t>作者：沈阳“五·七”教师学校供稿</w:t>
      </w:r>
    </w:p>
    <w:p>
      <w:r>
        <w:t>出版社：沈阳：辽宁人民出版社</w:t>
      </w:r>
    </w:p>
    <w:p>
      <w:r>
        <w:t>出版日期：1972.09</w:t>
      </w:r>
    </w:p>
    <w:p>
      <w:r>
        <w:t>总页数：96</w:t>
      </w:r>
    </w:p>
    <w:p>
      <w:r>
        <w:t>更多请访问教客网: www.jiaokey.com</w:t>
      </w:r>
    </w:p>
    <w:p>
      <w:r>
        <w:t>红太阳照亮了西房身 评论地址：https://www.jiaokey.com/book/detail/13343912.html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