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书名：发奋学大寨  建设新山区</w:t>
      </w:r>
    </w:p>
    <w:p>
      <w:r>
        <w:t>作者：湖北省群众文化处英山县革委会政工组编绘</w:t>
      </w:r>
    </w:p>
    <w:p>
      <w:r>
        <w:t>出版社：武汉：湖北人民出版社</w:t>
      </w:r>
    </w:p>
    <w:p>
      <w:r>
        <w:t>出版日期：1972.06</w:t>
      </w:r>
    </w:p>
    <w:p>
      <w:r>
        <w:t>总页数：20</w:t>
      </w:r>
    </w:p>
    <w:p>
      <w:r>
        <w:t>更多请访问教客网: www.jiaokey.com</w:t>
      </w:r>
    </w:p>
    <w:p>
      <w:r>
        <w:t>发奋学大寨  建设新山区 评论地址：https://www.jiaokey.com/book/detail/13343905.html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