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书名：翻身农奴学大寨：西藏穷结县学大寨的事迹</w:t>
      </w:r>
    </w:p>
    <w:p>
      <w:r>
        <w:t>作者：薛联，狄文著</w:t>
      </w:r>
    </w:p>
    <w:p>
      <w:r>
        <w:t>出版社：北京:农业出版社,1974.05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翻身农奴学大寨：西藏穷结县学大寨的事迹 评论地址：https://www.jiaokey.com/book/detail/13343771.html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