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在黑龙江省农业学大寨会议上陈永贵同志的报告  摘要</w:t>
      </w:r>
    </w:p>
    <w:p>
      <w:r>
        <w:rPr>
          <w:rFonts w:ascii="宋体" w:hAnsi="宋体" w:eastAsia="宋体"/>
          <w:sz w:val="24"/>
        </w:rPr>
        <w:t>陈永贵著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在黑龙江省农业学大寨会议上陈永贵同志的报告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本书出售、求购地址：https://www.jiaokey.com/book/detail/13343757.html</w:t>
      </w:r>
    </w:p>
    <w:p>
      <w:r>
        <w:t>更多相关图书推荐：https://www.jiaokey.com</w:t>
      </w:r>
    </w:p>
    <w:p>
      <w:r>
        <w:t>陈永贵著 其他作品：https://www.jiaokey.com/tag/陈永贵著.html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关键词搜索：https://www.jiaokey.com/tag/在黑龙江省农业学大寨会议上陈永贵同志的报告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