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书名：保矿纪闻解读</w:t>
      </w:r>
    </w:p>
    <w:p>
      <w:r>
        <w:t>作者：王俭编著</w:t>
      </w:r>
    </w:p>
    <w:p>
      <w:r>
        <w:t>出版社：太原:三晋出版社,2012.03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保矿纪闻解读 评论地址：https://www.jiaokey.com/book/detail/13343743.html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