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书名：基于能力方法的福利经济学  一个超越功利主义的研究纲领</w:t>
      </w:r>
    </w:p>
    <w:p>
      <w:r>
        <w:t>作者：汪毅霖编</w:t>
      </w:r>
    </w:p>
    <w:p>
      <w:r>
        <w:t>出版社：</w:t>
      </w:r>
    </w:p>
    <w:p>
      <w:r>
        <w:t>出版日期：2013.07</w:t>
      </w:r>
    </w:p>
    <w:p>
      <w:r>
        <w:t>总页数：250</w:t>
      </w:r>
    </w:p>
    <w:p>
      <w:r>
        <w:t>更多请访问教客网: www.jiaokey.com</w:t>
      </w:r>
    </w:p>
    <w:p>
      <w:r>
        <w:t>基于能力方法的福利经济学  一个超越功利主义的研究纲领 评论地址：https://www.jiaokey.com/book/detail/13343713.html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