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汽车物流信息化</w:t>
      </w:r>
    </w:p>
    <w:p>
      <w:r>
        <w:t>作者：李向文编著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总页数：292</w:t>
      </w:r>
    </w:p>
    <w:p>
      <w:r>
        <w:t>更多请访问教客网: www.jiaokey.com</w:t>
      </w:r>
    </w:p>
    <w:p>
      <w:r>
        <w:t>普通高等教育十二五规划教材  汽车物流信息化 评论地址：https://www.jiaokey.com/book/detail/13343686.html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