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书名：兰德报告  美国如何打赢网络战争</w:t>
      </w:r>
    </w:p>
    <w:p>
      <w:r>
        <w:t>作者：（美）马西·C·利比基著；薄建禄译</w:t>
      </w:r>
    </w:p>
    <w:p>
      <w:r>
        <w:t>出版社：北京:东方出版社,2013.08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兰德报告  美国如何打赢网络战争 评论地址：https://www.jiaokey.com/book/detail/13343679.html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