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中国场外股权交易市场  发展与创新</w:t>
      </w:r>
    </w:p>
    <w:p>
      <w:r>
        <w:rPr>
          <w:rFonts w:ascii="宋体" w:hAnsi="宋体" w:eastAsia="宋体"/>
          <w:sz w:val="24"/>
        </w:rPr>
        <w:t>张承惠编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中国场外股权交易市场  发展与创新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本书出售、求购地址：https://www.jiaokey.com/book/detail/13343675.html</w:t>
      </w:r>
    </w:p>
    <w:p>
      <w:r>
        <w:t>更多相关图书推荐：https://www.jiaokey.com</w:t>
      </w:r>
    </w:p>
    <w:p>
      <w:r>
        <w:t>张承惠编 其他作品：https://www.jiaokey.com/tag/张承惠编.html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关键词搜索：https://www.jiaokey.com/tag/中国场外股权交易市场  发展与创新.html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