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厦门大学法学院经济法学系列  银行法学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厦门大学法学院经济法学系列  银行法学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本书出售、求购地址：https://www.jiaokey.com/book/detail/13343662.html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关键词搜索：https://www.jiaokey.com/tag/厦门大学法学院经济法学系列  银行法学.html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