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书名：探索求知开拓  湖北省中共党史学科2012年会论文集</w:t>
      </w:r>
    </w:p>
    <w:p>
      <w:r>
        <w:t>作者：华中师范大学马克思主义学院中央党史教研室主编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总页数：292</w:t>
      </w:r>
    </w:p>
    <w:p>
      <w:r>
        <w:t>更多请访问教客网: www.jiaokey.com</w:t>
      </w:r>
    </w:p>
    <w:p>
      <w:r>
        <w:t>探索求知开拓  湖北省中共党史学科2012年会论文集 评论地址：https://www.jiaokey.com/book/detail/13343651.html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