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货币革命  后危机时代的经济博弈</w:t>
      </w:r>
    </w:p>
    <w:p>
      <w:r>
        <w:rPr>
          <w:rFonts w:ascii="宋体" w:hAnsi="宋体" w:eastAsia="宋体"/>
          <w:sz w:val="24"/>
        </w:rPr>
        <w:t>（美）查尔斯·艾森斯坦著；彭哲译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货币革命  后危机时代的经济博弈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（美）查尔斯·艾森斯坦著；彭哲译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本书出售、求购地址：https://www.jiaokey.com/book/detail/13343638.html</w:t>
      </w:r>
    </w:p>
    <w:p>
      <w:r>
        <w:t>更多相关图书推荐：https://www.jiaokey.com</w:t>
      </w:r>
    </w:p>
    <w:p>
      <w:r>
        <w:t>（美）查尔斯·艾森斯坦著；彭哲译 其他作品：https://www.jiaokey.com/tag/（美）查尔斯·艾森斯坦著；彭哲译.html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关键词搜索：https://www.jiaokey.com/tag/货币革命  后危机时代的经济博弈.html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