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BIM第一维度  项目不同阶段的BIM应用</w:t>
      </w:r>
    </w:p>
    <w:p>
      <w:r>
        <w:rPr>
          <w:rFonts w:ascii="宋体" w:hAnsi="宋体" w:eastAsia="宋体"/>
          <w:sz w:val="24"/>
        </w:rPr>
        <w:t>葛清主编；赵斌，何波副主编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BIM第一维度  项目不同阶段的BIM应用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葛清主编；赵斌，何波副主编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本书出售、求购地址：https://www.jiaokey.com/book/detail/13343631.html</w:t>
      </w:r>
    </w:p>
    <w:p>
      <w:r>
        <w:t>更多相关图书推荐：https://www.jiaokey.com</w:t>
      </w:r>
    </w:p>
    <w:p>
      <w:r>
        <w:t>葛清主编；赵斌，何波副主编 其他作品：https://www.jiaokey.com/tag/葛清主编；赵斌，何波副主编.html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关键词搜索：https://www.jiaokey.com/tag/BIM第一维度  项目不同阶段的BIM应用.html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