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全球金融稳定报告  2012年10月  重铸信心  推进改革</w:t>
      </w:r>
    </w:p>
    <w:p>
      <w:r>
        <w:rPr>
          <w:rFonts w:ascii="宋体" w:hAnsi="宋体" w:eastAsia="宋体"/>
          <w:sz w:val="24"/>
        </w:rPr>
        <w:t>国际货币基金组织著；杨巧，许晓野，郭芮言等译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全球金融稳定报告  2012年10月  重铸信心  推进改革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国际货币基金组织著；杨巧，许晓野，郭芮言等译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本书出售、求购地址：https://www.jiaokey.com/book/detail/13343615.html</w:t>
      </w:r>
    </w:p>
    <w:p>
      <w:r>
        <w:t>更多相关图书推荐：https://www.jiaokey.com</w:t>
      </w:r>
    </w:p>
    <w:p>
      <w:r>
        <w:t>国际货币基金组织著；杨巧，许晓野，郭芮言等译 其他作品：https://www.jiaokey.com/tag/国际货币基金组织著；杨巧，许晓野，郭芮言等译.html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关键词搜索：https://www.jiaokey.com/tag/全球金融稳定报告  2012年10月  重铸信心  推进改革.html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