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杀千刀  中西视野下的凌迟处死</w:t>
      </w:r>
    </w:p>
    <w:p>
      <w:r>
        <w:rPr>
          <w:rFonts w:ascii="宋体" w:hAnsi="宋体" w:eastAsia="宋体"/>
          <w:sz w:val="24"/>
        </w:rPr>
        <w:t>（加）卜正民（TimothyBrook），（法）巩涛（JeromeBourgon），（加）格力高利·布鲁（GregoryBlue）著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杀千刀  中西视野下的凌迟处死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（加）卜正民（TimothyBrook），（法）巩涛（JeromeBourgon），（加）格力高利·布鲁（GregoryBlue）著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本书出售、求购地址：https://www.jiaokey.com/book/detail/13343612.html</w:t>
      </w:r>
    </w:p>
    <w:p>
      <w:r>
        <w:t>更多相关图书推荐：https://www.jiaokey.com</w:t>
      </w:r>
    </w:p>
    <w:p>
      <w:r>
        <w:t>（加）卜正民（TimothyBrook），（法）巩涛（JeromeBourgon），（加）格力高利·布鲁（GregoryBlue）著 其他作品：https://www.jiaokey.com/tag/（加）卜正民（TimothyBrook），（法）巩涛（JeromeBourgon），（加）格力高利·布鲁（GregoryBlue）著.html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关键词搜索：https://www.jiaokey.com/tag/杀千刀  中西视野下的凌迟处死.html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